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VOLUME 7  PART 5</w:t>
      </w:r>
    </w:p>
    <w:p>
      <w:r>
        <w:rPr>
          <w:rFonts w:ascii="宋体" w:hAnsi="宋体" w:eastAsia="宋体"/>
          <w:sz w:val="24"/>
        </w:rPr>
        <w:t>ALAN R.KATRITZKY  CHARLES W.REES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VOLUME 7 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  CHARLES W.REES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本书出售、求购地址：https://www.jiaokey.com/book/detail/40198434.html</w:t>
      </w:r>
    </w:p>
    <w:p>
      <w:r>
        <w:t>更多相关图书推荐：https://www.jiaokey.com</w:t>
      </w:r>
    </w:p>
    <w:p>
      <w:r>
        <w:t>ALAN R.KATRITZKY  CHARLES W.REES 其他作品：https://www.jiaokey.com/tag/ALAN R.KATRITZKY  CHARLES W.REES.html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  VOLUME 7 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