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ORGANOMETALLIC CHEMISTRY  VOLUME 24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ORGANOMETALLIC CHEMISTRY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本书出售、求购地址：https://www.jiaokey.com/book/detail/40198427.html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ORGANOMETALLIC CHEMISTRY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