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BELIZE SHELF-CARBONATE SEDIMENTS，CLASTIC SEDIMENTS，AND ECOLOGY</w:t>
      </w:r>
    </w:p>
    <w:p>
      <w:r>
        <w:rPr>
          <w:rFonts w:ascii="宋体" w:hAnsi="宋体" w:eastAsia="宋体"/>
          <w:sz w:val="24"/>
        </w:rPr>
        <w:t>KENNETH F.WANTLAND AND WALTER C.PUSEY 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BELIZE SHELF-CARBONATE SEDIMENTS，CLASTIC SEDIMENTS，AND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F.WANTLAND AND WALTER C.PUSEY 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本书出售、求购地址：https://www.jiaokey.com/book/detail/40198376.html</w:t>
      </w:r>
    </w:p>
    <w:p>
      <w:r>
        <w:t>更多相关图书推荐：https://www.jiaokey.com</w:t>
      </w:r>
    </w:p>
    <w:p>
      <w:r>
        <w:t>KENNETH F.WANTLAND AND WALTER C.PUSEY Ⅲ 其他作品：https://www.jiaokey.com/tag/KENNETH F.WANTLAND AND WALTER C.PUSEY Ⅲ.html</w:t>
      </w:r>
    </w:p>
    <w:p>
      <w:r>
        <w:t>关键词搜索：https://www.jiaokey.com/tag/BELIZE SHELF-CARBONATE SEDIMENTS，CLASTIC SEDIMENTS，AND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