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WORLD REGIONAL GEOLOGY  PART 1：WESTERN HEMISPHERE  INCLUDING ANTARCTICA AND AUSTRALIA</w:t>
      </w:r>
    </w:p>
    <w:p>
      <w:r>
        <w:rPr>
          <w:rFonts w:ascii="宋体" w:hAnsi="宋体" w:eastAsia="宋体"/>
          <w:sz w:val="24"/>
        </w:rPr>
        <w:t>RHODES W.FAIRBRIDGE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WORLD REGIONAL GEOLOGY  PART 1：WESTERN HEMISPHERE  INCLUDING ANTARCTICA AND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RHODES W.FAIRBRIDGE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本书出售、求购地址：https://www.jiaokey.com/book/detail/40198335.html</w:t>
      </w:r>
    </w:p>
    <w:p>
      <w:r>
        <w:t>更多相关图书推荐：https://www.jiaokey.com</w:t>
      </w:r>
    </w:p>
    <w:p>
      <w:r>
        <w:t>RHODES W.FAIRBRIDGE 其他作品：https://www.jiaokey.com/tag/RHODES W.FAIRBRIDGE.html</w:t>
      </w:r>
    </w:p>
    <w:p>
      <w:r>
        <w:t>关键词搜索：https://www.jiaokey.com/tag/THE ENCYCLOPEDIA OF WORLD REGIONAL GEOLOGY  PART 1：WESTERN HEMISPHERE  INCLUDING ANTARCTICA AND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