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CHARACTERIZATION/POLYMER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CHARACTERIZATION/POLYMER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关键词搜索：https://www.jiaokey.com/tag/POLYMER CHARACTERIZATION/POLYMER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