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40198306_METHODEN DER ORGANISCHEN CHEMIE BAND 13_3C  ORGANOBOR-VERBINDUNGEN 3_p932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40198306_METHODEN DER ORGANISCHEN CHEMIE BAND 13_3C  ORGANOBOR-VERBINDUNGEN 3_p932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关键词搜索：https://www.jiaokey.com/tag/40198306_METHODEN DER ORGANISCHEN CHEMIE BAND 13_3C  ORGANOBOR-VERBINDUNGEN 3_p932.html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