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THE NEW YORK ACADEMY OF SCIENCES  VOLUME 271 OCCUPATIONAL CARCINOGENESIS</w:t>
      </w:r>
    </w:p>
    <w:p>
      <w:r>
        <w:rPr>
          <w:rFonts w:ascii="宋体" w:hAnsi="宋体" w:eastAsia="宋体"/>
          <w:sz w:val="24"/>
        </w:rPr>
        <w:t>UMBERTO SAFFIOTTI  JOSEPH K.WAGONER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THE NEW YORK ACADEMY OF SCIENCES  VOLUME 271 OCCUPATIONAL CARCINOGENESIS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UMBERTO SAFFIOTTI  JOSEPH K.WAGONER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本书出售、求购地址：https://www.jiaokey.com/book/detail/40198047.html</w:t>
      </w:r>
    </w:p>
    <w:p>
      <w:r>
        <w:t>更多相关图书推荐：https://www.jiaokey.com</w:t>
      </w:r>
    </w:p>
    <w:p>
      <w:r>
        <w:t>UMBERTO SAFFIOTTI  JOSEPH K.WAGONER 其他作品：https://www.jiaokey.com/tag/UMBERTO SAFFIOTTI  JOSEPH K.WAGONER.html</w:t>
      </w:r>
    </w:p>
    <w:p>
      <w:r>
        <w:t>关键词搜索：https://www.jiaokey.com/tag/ANNALS OF THE NEW YORK ACADEMY OF SCIENCES  VOLUME 271 OCCUPATIONAL CARCINOGENESIS.html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