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STATISTICS 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STATISTICS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本书出售、求购地址：https://www.jiaokey.com/book/detail/40197788.html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关键词搜索：https://www.jiaokey.com/tag/INTRODUCTORY STATISTICS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