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SYSTEMS AND SOLUTIONS WEB ENHANCED EDITION</w:t>
      </w:r>
    </w:p>
    <w:p>
      <w:r>
        <w:rPr>
          <w:rFonts w:ascii="宋体" w:hAnsi="宋体" w:eastAsia="宋体"/>
          <w:sz w:val="24"/>
        </w:rPr>
        <w:t>MICHAEL L.MCKINNEY  ROBERT M.SCHOCH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SYSTEMS AND SOLUTIONS WEB ENHANCED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L.MCKINNEY  ROBERT M.SCHOCH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本书出售、求购地址：https://www.jiaokey.com/book/detail/40197778.html</w:t>
      </w:r>
    </w:p>
    <w:p>
      <w:r>
        <w:t>更多相关图书推荐：https://www.jiaokey.com</w:t>
      </w:r>
    </w:p>
    <w:p>
      <w:r>
        <w:t>MICHAEL L.MCKINNEY  ROBERT M.SCHOCH 其他作品：https://www.jiaokey.com/tag/MICHAEL L.MCKINNEY  ROBERT M.SCHOCH.html</w:t>
      </w:r>
    </w:p>
    <w:p>
      <w:r>
        <w:t>关键词搜索：https://www.jiaokey.com/tag/ENVIRONMENTAL SCIENCE SYSTEMS AND SOLUTIONS WEB ENHANCED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