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AUTOCAD RELEASE 14</w:t>
      </w:r>
    </w:p>
    <w:p>
      <w:r>
        <w:rPr>
          <w:rFonts w:ascii="宋体" w:hAnsi="宋体" w:eastAsia="宋体"/>
          <w:sz w:val="24"/>
        </w:rPr>
        <w:t>THOMAS A.STELLMAN  G.V.KRISHNAN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AUTOCAD RELEASE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A.STELLMAN  G.V.KRISHNAN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本书出售、求购地址：https://www.jiaokey.com/book/detail/40197775.html</w:t>
      </w:r>
    </w:p>
    <w:p>
      <w:r>
        <w:t>更多相关图书推荐：https://www.jiaokey.com</w:t>
      </w:r>
    </w:p>
    <w:p>
      <w:r>
        <w:t>THOMAS A.STELLMAN  G.V.KRISHNAN 其他作品：https://www.jiaokey.com/tag/THOMAS A.STELLMAN  G.V.KRISHNAN.html</w:t>
      </w:r>
    </w:p>
    <w:p>
      <w:r>
        <w:t>关键词搜索：https://www.jiaokey.com/tag/HARNESSING AUTOCAD RELEASE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