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LYMPHOKINES  A FORUM FOR IMMUNOREGULATORY CELL PRODUCTS  VOLUME 11-12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LYMPHOKINES  A FORUM FOR IMMUNOREGULATORY CELL PRODUCTS  VOLUME 11-12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本书出售、求购地址：https://www.jiaokey.com/book/detail/40197766.html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关键词搜索：https://www.jiaokey.com/tag/LYMPHOKINES  A FORUM FOR IMMUNOREGULATORY CELL PRODUCTS  VOLUME 11-12.html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