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GENETICS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本书出售、求购地址：https://www.jiaokey.com/book/detail/40197756.html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关键词搜索：https://www.jiaokey.com/tag/THE SCIENCE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