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THE BACILLI  VOLUME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THE BACILLI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MOLECULAR BIOLOGY OF THE BACILLI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