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RESPONSE MODIFIERS FOR OPHTHALMIC TISSUE REPAIR</w:t>
      </w:r>
    </w:p>
    <w:p>
      <w:r>
        <w:rPr>
          <w:rFonts w:ascii="宋体" w:hAnsi="宋体" w:eastAsia="宋体"/>
          <w:sz w:val="24"/>
        </w:rPr>
        <w:t>GARY R.GROTENDORST  LEONARD M.HJELMELAND  JAMES P.GILLS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RESPONSE MODIFIERS FOR OPHTHALMIC TISSUE REPAIR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R.GROTENDORST  LEONARD M.HJELMELAND  JAMES P.GILLS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本书出售、求购地址：https://www.jiaokey.com/book/detail/40197733.html</w:t>
      </w:r>
    </w:p>
    <w:p>
      <w:r>
        <w:t>更多相关图书推荐：https://www.jiaokey.com</w:t>
      </w:r>
    </w:p>
    <w:p>
      <w:r>
        <w:t>GARY R.GROTENDORST  LEONARD M.HJELMELAND  JAMES P.GILLS 其他作品：https://www.jiaokey.com/tag/GARY R.GROTENDORST  LEONARD M.HJELMELAND  JAMES P.GILLS.html</w:t>
      </w:r>
    </w:p>
    <w:p>
      <w:r>
        <w:t>关键词搜索：https://www.jiaokey.com/tag/BIOLOGICAL RESPONSE MODIFIERS FOR OPHTHALMIC TISSUE REPAIR.html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