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PHYTOCHROME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关键词搜索：https://www.jiaokey.com/tag/PHYTOCHROME.html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