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PHYSIOLOGY AND GENETICS OF HIGHER PLANTS VOLUME Ⅱ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PHYSIOLOGY AND GENETICS OF HIGHER PLANTS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本书出售、求购地址：https://www.jiaokey.com/book/detail/40197681.html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关键词搜索：https://www.jiaokey.com/tag/CELL PHYSIOLOGY AND GENETICS OF HIGHER PLANTS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