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PROTEOLYTIC ENZYMES  VOLUME 2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PROTEOLYTIC ENZYMES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本书出售、求购地址：https://www.jiaokey.com/book/detail/40197652.html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关键词搜索：https://www.jiaokey.com/tag/PLANT PROTEOLYTIC ENZYMES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