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PROTEOLYTIC ENZYMES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PROTEOLYTIC ENZYMES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本书出售、求购地址：https://www.jiaokey.com/book/detail/40197651.html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关键词搜索：https://www.jiaokey.com/tag/PLANT PROTEOLYTIC ENZYMES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