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PHYSARUM POLYCEPHALUM</w:t>
      </w:r>
    </w:p>
    <w:p>
      <w:r>
        <w:rPr>
          <w:rFonts w:ascii="宋体" w:hAnsi="宋体" w:eastAsia="宋体"/>
          <w:sz w:val="24"/>
        </w:rPr>
        <w:t>WILLIAM F.DOVE  JENNIFER DEE  SADASHI HATANO  FINN B.HAUGLI  KARL-ERNST WOHLFARTH-BOTTERMAN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PHYSARUM POLYCEPHALUM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F.DOVE  JENNIFER DEE  SADASHI HATANO  FINN B.HAUGLI  KARL-ERNST WOHLFARTH-BOTTERMAN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本书出售、求购地址：https://www.jiaokey.com/book/detail/40197643.html</w:t>
      </w:r>
    </w:p>
    <w:p>
      <w:r>
        <w:t>更多相关图书推荐：https://www.jiaokey.com</w:t>
      </w:r>
    </w:p>
    <w:p>
      <w:r>
        <w:t>WILLIAM F.DOVE  JENNIFER DEE  SADASHI HATANO  FINN B.HAUGLI  KARL-ERNST WOHLFARTH-BOTTERMAN 其他作品：https://www.jiaokey.com/tag/WILLIAM F.DOVE  JENNIFER DEE  SADASHI HATANO  FINN B.HAUGLI  KARL-ERNST WOHLFARTH-BOTTERMAN.html</w:t>
      </w:r>
    </w:p>
    <w:p>
      <w:r>
        <w:t>PLENUM PRESS 出版图书：https://www.jiaokey.com/tag/PLENUM PRESS.html</w:t>
      </w:r>
    </w:p>
    <w:p>
      <w:r>
        <w:t>关键词搜索：https://www.jiaokey.com/tag/THE MOLECULAR BIOLOGY OF PHYSARUM POLYCEPHALUM.html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