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MASS WASTING 4TH GUELPH SYMPOSIUM ON GEOMORPHOLOGY，1975</w:t>
      </w:r>
    </w:p>
    <w:p>
      <w:r>
        <w:rPr>
          <w:rFonts w:ascii="宋体" w:hAnsi="宋体" w:eastAsia="宋体"/>
          <w:sz w:val="24"/>
        </w:rPr>
        <w:t>E.YATSU  A.J.WARD  F.ADAMS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MASS WASTING 4TH GUELPH SYMPOSIUM ON GEOMORPHOLOGY，1975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E.YATSU  A.J.WARD  F.ADAMS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本书出售、求购地址：https://www.jiaokey.com/book/detail/40197606.html</w:t>
      </w:r>
    </w:p>
    <w:p>
      <w:r>
        <w:t>更多相关图书推荐：https://www.jiaokey.com</w:t>
      </w:r>
    </w:p>
    <w:p>
      <w:r>
        <w:t>E.YATSU  A.J.WARD  F.ADAMS 其他作品：https://www.jiaokey.com/tag/E.YATSU  A.J.WARD  F.ADAMS.html</w:t>
      </w:r>
    </w:p>
    <w:p>
      <w:r>
        <w:t>关键词搜索：https://www.jiaokey.com/tag/MASS WASTING 4TH GUELPH SYMPOSIUM ON GEOMORPHOLOGY，1975.html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