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40197600_GEOMORPHOLOGY LABORATORY MANUAL_p252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40197600_GEOMORPHOLOGY LABORATORY MANUAL_p252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本书出售、求购地址：https://www.jiaokey.com/book/detail/40197600.html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关键词搜索：https://www.jiaokey.com/tag/40197600_GEOMORPHOLOGY LABORATORY MANUAL_p252.html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