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WASTES-SOLIDS，LIQUIDS AND GASES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WASTES-SOLIDS，LIQUIDS AND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本书出售、求购地址：https://www.jiaokey.com/book/detail/40197526.html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关键词搜索：https://www.jiaokey.com/tag/WASTES-SOLIDS，LIQUIDS AND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