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33  CRETACEOUS POLLEN AND SPORES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33  CRETACEOUS POLLEN AND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本书出售、求购地址：https://www.jiaokey.com/book/detail/40197500.html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33  CRETACEOUS POLLEN AND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