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25  MESOZOIC AND TERTIARY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25  MESOZOIC AND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本书出售、求购地址：https://www.jiaokey.com/book/detail/40197493.html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25  MESOZOIC AND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