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24  MESOZOIC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24  MESOZOIC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本书出售、求购地址：https://www.jiaokey.com/book/detail/40197492.html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24  MESOZOIC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