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17  PALEOZOIC SPORES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17  PALEOZOIC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本书出售、求购地址：https://www.jiaokey.com/book/detail/40197469.html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17  PALEOZOIC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