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HANDBOOK OF MARINE SCIENCE  VOLUME 2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HANDBOOK OF MARINE SCIENCE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本书出售、求购地址：https://www.jiaokey.com/book/detail/40197456.html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关键词搜索：https://www.jiaokey.com/tag/CRC HANDBOOK OF MARINE SCIENCE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