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OF AMINO ACID PRODUCTION</w:t>
      </w:r>
    </w:p>
    <w:p>
      <w:r>
        <w:rPr>
          <w:rFonts w:ascii="宋体" w:hAnsi="宋体" w:eastAsia="宋体"/>
          <w:sz w:val="24"/>
        </w:rPr>
        <w:t>KO AIDA  ICHIRO CHIBATA  KIYOSHI NAKAYAMA  KOICHI TAKINAMI  HIDEAKI YAMADA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OF AMINO ACID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 AIDA  ICHIRO CHIBATA  KIYOSHI NAKAYAMA  KOICHI TAKINAMI  HIDEAKI YAMADA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本书出售、求购地址：https://www.jiaokey.com/book/detail/40197452.html</w:t>
      </w:r>
    </w:p>
    <w:p>
      <w:r>
        <w:t>更多相关图书推荐：https://www.jiaokey.com</w:t>
      </w:r>
    </w:p>
    <w:p>
      <w:r>
        <w:t>KO AIDA  ICHIRO CHIBATA  KIYOSHI NAKAYAMA  KOICHI TAKINAMI  HIDEAKI YAMADA 其他作品：https://www.jiaokey.com/tag/KO AIDA  ICHIRO CHIBATA  KIYOSHI NAKAYAMA  KOICHI TAKINAMI  HIDEAKI YAMADA.html</w:t>
      </w:r>
    </w:p>
    <w:p>
      <w:r>
        <w:t>关键词搜索：https://www.jiaokey.com/tag/BIOTECHNOLOGY OF AMINO ACID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