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CHIGGER MITES OF THE WORLD  VOLUME Ⅲ LEPTOTROMBIDIUM COMPLEX  SECTION C ICONOGRAPHY</w:t>
      </w:r>
    </w:p>
    <w:p>
      <w:r>
        <w:rPr>
          <w:rFonts w:ascii="宋体" w:hAnsi="宋体" w:eastAsia="宋体"/>
          <w:sz w:val="24"/>
        </w:rPr>
        <w:t>P.H.VERCAMMEN-GRANDJEAN  ROBERT LANGSTON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CHIGGER MITES OF THE WORLD  VOLUME Ⅲ LEPTOTROMBIDIUM COMPLEX  SECTION C ICONOGRAPHY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P.H.VERCAMMEN-GRANDJEAN  ROBERT LANGSTON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本书出售、求购地址：https://www.jiaokey.com/book/detail/40197434.html</w:t>
      </w:r>
    </w:p>
    <w:p>
      <w:r>
        <w:t>更多相关图书推荐：https://www.jiaokey.com</w:t>
      </w:r>
    </w:p>
    <w:p>
      <w:r>
        <w:t>P.H.VERCAMMEN-GRANDJEAN  ROBERT LANGSTON 其他作品：https://www.jiaokey.com/tag/P.H.VERCAMMEN-GRANDJEAN  ROBERT LANGSTON.html</w:t>
      </w:r>
    </w:p>
    <w:p>
      <w:r>
        <w:t>关键词搜索：https://www.jiaokey.com/tag/THE CHIGGER MITES OF THE WORLD  VOLUME Ⅲ LEPTOTROMBIDIUM COMPLEX  SECTION C ICONOGRAPHY.html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