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PROTOZOA  INTRODUCTION TO PROTOZOOLOGY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PROTOZOA  INTRODUCTION TO PROTOZOOLOGY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本书出售、求购地址：https://www.jiaokey.com/book/detail/40197427.html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关键词搜索：https://www.jiaokey.com/tag/THE PROTOZOA  INTRODUCTION TO PROTOZOOLOGY.html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