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CHOICE QUESTIONS IN PHYSIOLOGY WITH ANSWERS AND EXPLANATORY COMMENTS</w:t>
      </w:r>
    </w:p>
    <w:p>
      <w:r>
        <w:rPr>
          <w:rFonts w:ascii="宋体" w:hAnsi="宋体" w:eastAsia="宋体"/>
          <w:sz w:val="24"/>
        </w:rPr>
        <w:t>LYNN BINDMAN  BRIAN JEWELL  LAURENCE SMAJE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CHOICE QUESTIONS IN PHYSIOLOGY WITH ANSWERS AND EXPLANATORY COMMENTS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BINDMAN  BRIAN JEWELL  LAURENCE SMAJE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本书出售、求购地址：https://www.jiaokey.com/book/detail/40197414.html</w:t>
      </w:r>
    </w:p>
    <w:p>
      <w:r>
        <w:t>更多相关图书推荐：https://www.jiaokey.com</w:t>
      </w:r>
    </w:p>
    <w:p>
      <w:r>
        <w:t>LYNN BINDMAN  BRIAN JEWELL  LAURENCE SMAJE 其他作品：https://www.jiaokey.com/tag/LYNN BINDMAN  BRIAN JEWELL  LAURENCE SMAJE.html</w:t>
      </w:r>
    </w:p>
    <w:p>
      <w:r>
        <w:t>关键词搜索：https://www.jiaokey.com/tag/MULTIPLE CHOICE QUESTIONS IN PHYSIOLOGY WITH ANSWERS AND EXPLANATORY COMMENTS.html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