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118  PLANT MOLECULAR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118  PLANT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本书出售、求购地址：https://www.jiaokey.com/book/detail/40197407.html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118  PLANT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