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19  COMPARATIVE PLANETOLOGY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19  COMPARATIVE PLANETOLOGY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本书出售、求购地址：https://www.jiaokey.com/book/detail/40197371.html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19  COMPARATIVE PLANETOLOGY.html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