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17  ENGINEERING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17  ENGINEERING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本书出售、求购地址：https://www.jiaokey.com/book/detail/40197370.html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关键词搜索：https://www.jiaokey.com/tag/PROCEEDINGS OF THE 27TH INTERNATIONAL GEOLOGICAL CONGRESS VOLUME 17  ENGINEERING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