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13  OIL AND GAS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13  OIL AND GAS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本书出售、求购地址：https://www.jiaokey.com/book/detail/40197363.html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13  OIL AND GAS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