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11  GEOCHEMISTRY AND COSMOCHMISTRY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11  GEOCHEMISTRY AND COSMOCHMISTRY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本书出售、求购地址：https://www.jiaokey.com/book/detail/40197314.html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11  GEOCHEMISTRY AND COSMOCHMISTRY.html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