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9  PETROLOGY：IGNEOUS AND METAMORPHIC ROCKS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9  PETROLOGY：IGNEOUS AND METAMORPHIC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本书出售、求购地址：https://www.jiaokey.com/book/detail/40197313.html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9  PETROLOGY：IGNEOUS AND METAMORPHIC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