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3  QUATERNARY GEOLOGY AND GEOMORPHOLOGY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3  QUATERNARY GEOLOGY AND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本书出售、求购地址：https://www.jiaokey.com/book/detail/40197295.html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3  QUATERNARY GEOLOGY AND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