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GROWTH REGULATING CHEMICALS  VOLUME 2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GROWTH REGULATING CHEMICALS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本书出售、求购地址：https://www.jiaokey.com/book/detail/40197277.html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关键词搜索：https://www.jiaokey.com/tag/PLANT GROWTH REGULATING CHEMICALS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