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TEXTBOOK OF ANATOMY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TEXTBOOK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本书出售、求购地址：https://www.jiaokey.com/book/detail/40197269.html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关键词搜索：https://www.jiaokey.com/tag/CORE TEXTBOOK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