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FUNCTIONS &amp; GRAPHS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FUNCTIONS &amp;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本书出售、求购地址：https://www.jiaokey.com/book/detail/40197226.html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关键词搜索：https://www.jiaokey.com/tag/INTERMEDIATE ALGEBRA FUNCTIONS &amp;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