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AND WORK TODAY  AN INTRODUCTION TO INDUSTRIAL AND ORGANIZATIONAL PSYCHOLOGY  SIXTH EDITION</w:t>
      </w:r>
    </w:p>
    <w:p>
      <w:r>
        <w:rPr>
          <w:rFonts w:ascii="宋体" w:hAnsi="宋体" w:eastAsia="宋体"/>
          <w:sz w:val="24"/>
        </w:rPr>
        <w:t>DUANE P.SCHULTZ  SYDNEY ELLEN SCHULTZ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AND WORK TODAY  AN INTRODUCTION TO INDUSTRIAL AND ORGANIZATIONAL PSYCHOLOGY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DUANE P.SCHULTZ  SYDNEY ELLEN SCHULTZ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本书出售、求购地址：https://www.jiaokey.com/book/detail/40197207.html</w:t>
      </w:r>
    </w:p>
    <w:p>
      <w:r>
        <w:t>更多相关图书推荐：https://www.jiaokey.com</w:t>
      </w:r>
    </w:p>
    <w:p>
      <w:r>
        <w:t>DUANE P.SCHULTZ  SYDNEY ELLEN SCHULTZ 其他作品：https://www.jiaokey.com/tag/DUANE P.SCHULTZ  SYDNEY ELLEN SCHULTZ.html</w:t>
      </w:r>
    </w:p>
    <w:p>
      <w:r>
        <w:t>关键词搜索：https://www.jiaokey.com/tag/PSYCHOLOGY AND WORK TODAY  AN INTRODUCTION TO INDUSTRIAL AND ORGANIZATIONAL PSYCHOLOGY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