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  A USER PERSPECTIVE  SECOND EDITION</w:t>
      </w:r>
    </w:p>
    <w:p>
      <w:r>
        <w:rPr>
          <w:rFonts w:ascii="宋体" w:hAnsi="宋体" w:eastAsia="宋体"/>
          <w:sz w:val="24"/>
        </w:rPr>
        <w:t>KUMEN H.JONES  MICHAEL L.WERNER  KATHERENE P.TERRELL  ROBERT L.TERRELL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  A USER PERSPECTIVE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KUMEN H.JONES  MICHAEL L.WERNER  KATHERENE P.TERRELL  ROBERT L.TERRELL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本书出售、求购地址：https://www.jiaokey.com/book/detail/40197204.html</w:t>
      </w:r>
    </w:p>
    <w:p>
      <w:r>
        <w:t>更多相关图书推荐：https://www.jiaokey.com</w:t>
      </w:r>
    </w:p>
    <w:p>
      <w:r>
        <w:t>KUMEN H.JONES  MICHAEL L.WERNER  KATHERENE P.TERRELL  ROBERT L.TERRELL 其他作品：https://www.jiaokey.com/tag/KUMEN H.JONES  MICHAEL L.WERNER  KATHERENE P.TERRELL  ROBERT L.TERRELL.html</w:t>
      </w:r>
    </w:p>
    <w:p>
      <w:r>
        <w:t>关键词搜索：https://www.jiaokey.com/tag/INTRODUCTION TO FINANCIAL ACCOUNTING  A USER PERSPECTIVE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