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英语同步练习与测试  供一年级起始用  第5册  英文</w:t>
      </w:r>
    </w:p>
    <w:p>
      <w:r>
        <w:rPr>
          <w:rFonts w:ascii="宋体" w:hAnsi="宋体" w:eastAsia="宋体"/>
          <w:sz w:val="24"/>
        </w:rPr>
        <w:t>陈宏，李雪华，凌鹰，兰图，姜宁，邹德明，车明秋编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英语同步练习与测试  供一年级起始用  第5册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陈宏，李雪华，凌鹰，兰图，姜宁，邹德明，车明秋编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本书出售、求购地址：https://www.jiaokey.com/book/detail/40197178.html</w:t>
      </w:r>
    </w:p>
    <w:p>
      <w:r>
        <w:t>更多相关图书推荐：https://www.jiaokey.com</w:t>
      </w:r>
    </w:p>
    <w:p>
      <w:r>
        <w:t>陈宏，李雪华，凌鹰，兰图，姜宁，邹德明，车明秋编 其他作品：https://www.jiaokey.com/tag/陈宏，李雪华，凌鹰，兰图，姜宁，邹德明，车明秋编.html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关键词搜索：https://www.jiaokey.com/tag/英语同步练习与测试  供一年级起始用  第5册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