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ENGLISH THROUGH CULTURE：VIEWING，LISTENING，SPEAKING</w:t>
      </w:r>
    </w:p>
    <w:p>
      <w:r>
        <w:rPr>
          <w:rFonts w:ascii="宋体" w:hAnsi="宋体" w:eastAsia="宋体"/>
          <w:sz w:val="24"/>
        </w:rPr>
        <w:t>卢志鸿 LOREN STEELE（美）编著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ENGLISH THROUGH CULTURE：VIEWING，LISTENING，SPEAKING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 LOREN STEELE（美）编著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本书出售、求购地址：https://www.jiaokey.com/book/detail/40197169.html</w:t>
      </w:r>
    </w:p>
    <w:p>
      <w:r>
        <w:t>更多相关图书推荐：https://www.jiaokey.com</w:t>
      </w:r>
    </w:p>
    <w:p>
      <w:r>
        <w:t>卢志鸿 LOREN STEELE（美）编著 其他作品：https://www.jiaokey.com/tag/卢志鸿 LOREN STEELE（美）编著.html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关键词搜索：https://www.jiaokey.com/tag/LEARNING ENGLISH THROUGH CULTURE：VIEWING，LISTENING，SPEAKING.html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