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ELECTRON MICROSCOPY OF CELLS AND TISSUES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ELECTRON MICROSCOPY OF CELLS AND TISSUES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关键词搜索：https://www.jiaokey.com/tag/RECENT PROGRESS IN ELECTRON MICROSCOPY OF CELLS AND TISSUES.html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