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BIOMATHEMATICS THE PRINCIPLES OF MATHEMATICS FOR STUDENTS OF BIOLOGICAL AND GENERAL SCIENCE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BIOMATHEMATICS THE PRINCIPLES OF MATHEMATICS FOR STUDENTS OF BIOLOGICAL AND GENERAL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本书出售、求购地址：https://www.jiaokey.com/book/detail/40197089.html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关键词搜索：https://www.jiaokey.com/tag/BIOMATHEMATICS THE PRINCIPLES OF MATHEMATICS FOR STUDENTS OF BIOLOGICAL AND GENERAL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