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INVESTOR’S GUIDE TO STOCK QUOTATIONS AND OTHER FINANCIAL LISTINGS REVISED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INVESTOR’S GUIDE TO STOCK QUOTATIONS AND OTHER FINANCIAL LISTINGS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本书出售、求购地址：https://www.jiaokey.com/book/detail/40196973.html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INVESTOR’S GUIDE TO STOCK QUOTATIONS AND OTHER FINANCIAL LISTINGS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