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STATISTICS:A TOOL FOR SOCIAL RESEARCH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STATISTICS:A TOOL FOR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本书出售、求购地址：https://www.jiaokey.com/book/detail/40196969.html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关键词搜索：https://www.jiaokey.com/tag/STATISTICS:A TOOL FOR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