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SYSTEM PERFORMANCE COMPUTER SYSTEM ANALYSIS USING QUEUEING NETWORK MODELS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SYSTEM PERFORMANCE COMPUTER SYSTEM ANALYSIS USING QUEUEING NETWORK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关键词搜索：https://www.jiaokey.com/tag/QUANTITATIVE SYSTEM PERFORMANCE COMPUTER SYSTEM ANALYSIS USING QUEUEING NETWORK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